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48" w:rsidRPr="007F0248" w:rsidRDefault="007F0248" w:rsidP="007F02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248"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:rsidR="007F0248" w:rsidRPr="007F0248" w:rsidRDefault="007F0248" w:rsidP="007F02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248">
        <w:rPr>
          <w:rFonts w:ascii="Times New Roman" w:hAnsi="Times New Roman" w:cs="Times New Roman"/>
          <w:b/>
          <w:sz w:val="28"/>
          <w:szCs w:val="28"/>
        </w:rPr>
        <w:t>ЛЕВОРОССОШАНСКОГО СЕЛЬСКОГО ПОСЕЛЕНИЯ</w:t>
      </w:r>
    </w:p>
    <w:p w:rsidR="007F0248" w:rsidRPr="007F0248" w:rsidRDefault="007F0248" w:rsidP="007F02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248">
        <w:rPr>
          <w:rFonts w:ascii="Times New Roman" w:hAnsi="Times New Roman" w:cs="Times New Roman"/>
          <w:b/>
          <w:sz w:val="28"/>
          <w:szCs w:val="28"/>
        </w:rPr>
        <w:t>КАШИРСКОГО МУНИЦИПАЛЬНОГО РАЙОНА</w:t>
      </w:r>
    </w:p>
    <w:p w:rsidR="007F0248" w:rsidRPr="007F0248" w:rsidRDefault="007F0248" w:rsidP="007F02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248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7F0248" w:rsidRPr="007F0248" w:rsidRDefault="007F0248" w:rsidP="007F02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248" w:rsidRPr="007F0248" w:rsidRDefault="007F0248" w:rsidP="007F02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2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F0248" w:rsidRPr="007F0248" w:rsidRDefault="007F0248" w:rsidP="007F02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248" w:rsidRPr="007F0248" w:rsidRDefault="007F0248" w:rsidP="007F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248">
        <w:rPr>
          <w:rFonts w:ascii="Times New Roman" w:hAnsi="Times New Roman" w:cs="Times New Roman"/>
          <w:sz w:val="24"/>
          <w:szCs w:val="24"/>
        </w:rPr>
        <w:t xml:space="preserve">от «26»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7F0248">
        <w:rPr>
          <w:rFonts w:ascii="Times New Roman" w:hAnsi="Times New Roman" w:cs="Times New Roman"/>
          <w:sz w:val="24"/>
          <w:szCs w:val="24"/>
        </w:rPr>
        <w:t xml:space="preserve"> 2024</w:t>
      </w:r>
      <w:proofErr w:type="gramEnd"/>
      <w:r w:rsidRPr="007F0248">
        <w:rPr>
          <w:rFonts w:ascii="Times New Roman" w:hAnsi="Times New Roman" w:cs="Times New Roman"/>
          <w:sz w:val="24"/>
          <w:szCs w:val="24"/>
        </w:rPr>
        <w:t xml:space="preserve"> г.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F0248">
        <w:rPr>
          <w:rFonts w:ascii="Times New Roman" w:hAnsi="Times New Roman" w:cs="Times New Roman"/>
          <w:sz w:val="24"/>
          <w:szCs w:val="24"/>
        </w:rPr>
        <w:t xml:space="preserve">    № 1</w:t>
      </w:r>
      <w:r w:rsidR="007014DE">
        <w:rPr>
          <w:rFonts w:ascii="Times New Roman" w:hAnsi="Times New Roman" w:cs="Times New Roman"/>
          <w:sz w:val="24"/>
          <w:szCs w:val="24"/>
        </w:rPr>
        <w:t>57</w:t>
      </w:r>
    </w:p>
    <w:p w:rsidR="007F0248" w:rsidRPr="007F0248" w:rsidRDefault="007F0248" w:rsidP="007F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248">
        <w:rPr>
          <w:rFonts w:ascii="Times New Roman" w:hAnsi="Times New Roman" w:cs="Times New Roman"/>
          <w:sz w:val="24"/>
          <w:szCs w:val="24"/>
        </w:rPr>
        <w:t>с.   Левая Россошь</w:t>
      </w:r>
    </w:p>
    <w:p w:rsidR="00B42D66" w:rsidRPr="007F0248" w:rsidRDefault="00B42D66" w:rsidP="007F0248">
      <w:pPr>
        <w:pStyle w:val="a3"/>
        <w:ind w:firstLine="0"/>
        <w:rPr>
          <w:rStyle w:val="1"/>
          <w:bCs/>
          <w:color w:val="000000"/>
          <w:sz w:val="24"/>
          <w:szCs w:val="24"/>
        </w:rPr>
      </w:pPr>
    </w:p>
    <w:p w:rsidR="00B42D66" w:rsidRDefault="00B42D66" w:rsidP="00B42D66">
      <w:pPr>
        <w:pStyle w:val="a3"/>
        <w:ind w:firstLine="0"/>
        <w:rPr>
          <w:rStyle w:val="1"/>
          <w:b/>
          <w:bCs/>
          <w:color w:val="000000"/>
        </w:rPr>
      </w:pPr>
    </w:p>
    <w:p w:rsidR="00B42D66" w:rsidRDefault="00B42D66" w:rsidP="00B42D66">
      <w:pPr>
        <w:pStyle w:val="a3"/>
        <w:ind w:firstLine="0"/>
        <w:rPr>
          <w:rStyle w:val="1"/>
          <w:b/>
          <w:bCs/>
          <w:color w:val="000000"/>
        </w:rPr>
      </w:pPr>
    </w:p>
    <w:p w:rsidR="007F0248" w:rsidRDefault="00B42D66" w:rsidP="00B42D66">
      <w:pPr>
        <w:pStyle w:val="a3"/>
        <w:ind w:firstLine="0"/>
        <w:rPr>
          <w:rStyle w:val="1"/>
          <w:b/>
          <w:bCs/>
          <w:color w:val="000000"/>
        </w:rPr>
      </w:pPr>
      <w:r w:rsidRPr="007F0248">
        <w:rPr>
          <w:rStyle w:val="1"/>
          <w:b/>
          <w:bCs/>
          <w:color w:val="000000"/>
        </w:rPr>
        <w:t>Об утверждении Порядка расчета и</w:t>
      </w:r>
    </w:p>
    <w:p w:rsidR="007F0248" w:rsidRDefault="00B42D66" w:rsidP="00B42D66">
      <w:pPr>
        <w:pStyle w:val="a3"/>
        <w:ind w:firstLine="0"/>
        <w:rPr>
          <w:rStyle w:val="1"/>
          <w:b/>
          <w:bCs/>
          <w:color w:val="000000"/>
        </w:rPr>
      </w:pPr>
      <w:r w:rsidRPr="007F0248">
        <w:rPr>
          <w:rStyle w:val="1"/>
          <w:b/>
          <w:bCs/>
          <w:color w:val="000000"/>
        </w:rPr>
        <w:t xml:space="preserve"> возврата сумм инициативных платежей, </w:t>
      </w:r>
    </w:p>
    <w:p w:rsidR="00B42D66" w:rsidRPr="007F0248" w:rsidRDefault="00B42D66" w:rsidP="00B42D66">
      <w:pPr>
        <w:pStyle w:val="a3"/>
        <w:ind w:firstLine="0"/>
        <w:rPr>
          <w:rStyle w:val="1"/>
          <w:b/>
          <w:bCs/>
          <w:iCs/>
          <w:color w:val="000000"/>
        </w:rPr>
      </w:pPr>
      <w:r w:rsidRPr="007F0248">
        <w:rPr>
          <w:rStyle w:val="1"/>
          <w:b/>
          <w:bCs/>
          <w:color w:val="000000"/>
        </w:rPr>
        <w:t xml:space="preserve">подлежащих возврату лицам (в том числе организациям), осуществившим их перечисление в бюджет </w:t>
      </w:r>
      <w:r w:rsidR="007F0248" w:rsidRPr="007F0248">
        <w:rPr>
          <w:rStyle w:val="1"/>
          <w:b/>
          <w:bCs/>
          <w:iCs/>
          <w:color w:val="000000"/>
        </w:rPr>
        <w:t>Левороссошанского сельского поселения.</w:t>
      </w:r>
    </w:p>
    <w:p w:rsidR="00B42D66" w:rsidRDefault="00B42D66" w:rsidP="00B42D66">
      <w:pPr>
        <w:pStyle w:val="a3"/>
        <w:ind w:firstLine="0"/>
        <w:rPr>
          <w:rFonts w:ascii="Courier New" w:hAnsi="Courier New" w:cs="Courier New"/>
          <w:sz w:val="24"/>
          <w:szCs w:val="24"/>
        </w:rPr>
      </w:pPr>
    </w:p>
    <w:p w:rsidR="00B42D66" w:rsidRPr="007F0248" w:rsidRDefault="00B42D66" w:rsidP="007F0248">
      <w:pPr>
        <w:pStyle w:val="a3"/>
        <w:ind w:firstLine="360"/>
        <w:jc w:val="both"/>
        <w:rPr>
          <w:rFonts w:ascii="Courier New" w:hAnsi="Courier New" w:cs="Courier New"/>
          <w:sz w:val="24"/>
          <w:szCs w:val="24"/>
        </w:rPr>
      </w:pPr>
      <w:r w:rsidRPr="007F0248">
        <w:rPr>
          <w:rStyle w:val="1"/>
          <w:color w:val="000000"/>
        </w:rPr>
        <w:t xml:space="preserve">В соответствии с частью 3 статьи 56.1 Федерального закона от 06.10.2003 № 131-ФЗ «Об общих принципах организации местного самоуправления в Российской Федерации», руководствуясь Уставом </w:t>
      </w:r>
      <w:r w:rsidR="007F0248" w:rsidRPr="007F0248">
        <w:rPr>
          <w:rStyle w:val="1"/>
          <w:iCs/>
          <w:color w:val="000000"/>
        </w:rPr>
        <w:t>Левороссошанского сельского поселения</w:t>
      </w:r>
      <w:r w:rsidR="007F0248">
        <w:rPr>
          <w:rStyle w:val="1"/>
          <w:iCs/>
          <w:color w:val="000000"/>
        </w:rPr>
        <w:t xml:space="preserve">, </w:t>
      </w:r>
      <w:r w:rsidR="007F0248" w:rsidRPr="007F0248">
        <w:rPr>
          <w:rStyle w:val="1"/>
          <w:iCs/>
          <w:color w:val="000000"/>
        </w:rPr>
        <w:t xml:space="preserve">Совет народных депутатов Левороссошанского сельского поселения </w:t>
      </w:r>
      <w:r w:rsidR="007F0248" w:rsidRPr="007F0248">
        <w:rPr>
          <w:rStyle w:val="1"/>
          <w:color w:val="000000"/>
        </w:rPr>
        <w:t>решил</w:t>
      </w:r>
      <w:r w:rsidRPr="007F0248">
        <w:rPr>
          <w:rStyle w:val="1"/>
          <w:color w:val="000000"/>
        </w:rPr>
        <w:t>:</w:t>
      </w:r>
    </w:p>
    <w:p w:rsidR="00B42D66" w:rsidRPr="007F0248" w:rsidRDefault="00B42D66" w:rsidP="007F0248">
      <w:pPr>
        <w:pStyle w:val="a3"/>
        <w:numPr>
          <w:ilvl w:val="0"/>
          <w:numId w:val="1"/>
        </w:numPr>
        <w:tabs>
          <w:tab w:val="left" w:pos="1056"/>
        </w:tabs>
        <w:ind w:firstLine="360"/>
        <w:jc w:val="both"/>
        <w:rPr>
          <w:sz w:val="24"/>
          <w:szCs w:val="24"/>
        </w:rPr>
      </w:pPr>
      <w:r w:rsidRPr="007F0248">
        <w:rPr>
          <w:rStyle w:val="1"/>
          <w:color w:val="000000"/>
        </w:rPr>
        <w:t xml:space="preserve">Утвердить 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7F0248" w:rsidRPr="007F0248">
        <w:rPr>
          <w:rStyle w:val="1"/>
          <w:iCs/>
          <w:color w:val="000000"/>
        </w:rPr>
        <w:t>Левороссошанского сельского поселения</w:t>
      </w:r>
    </w:p>
    <w:p w:rsidR="007F0248" w:rsidRPr="007F0248" w:rsidRDefault="007F0248" w:rsidP="007F0248">
      <w:pPr>
        <w:jc w:val="both"/>
        <w:rPr>
          <w:rFonts w:ascii="Times New Roman" w:hAnsi="Times New Roman" w:cs="Times New Roman"/>
          <w:sz w:val="28"/>
          <w:szCs w:val="28"/>
        </w:rPr>
      </w:pPr>
      <w:r w:rsidRPr="007F0248">
        <w:rPr>
          <w:rFonts w:ascii="Times New Roman" w:hAnsi="Times New Roman" w:cs="Times New Roman"/>
          <w:sz w:val="28"/>
          <w:szCs w:val="28"/>
        </w:rPr>
        <w:t xml:space="preserve">   2. Опубликовать настоящее решение в «Вестнике муниципальных правовых актов Левороссошанского сельского поселения Каширского муниципального района Воронежской области» и на официальном сайте администрации Левороссошанского сельского поселения Каширского муниципального района Воронежской области.</w:t>
      </w:r>
    </w:p>
    <w:p w:rsidR="007F0248" w:rsidRPr="007F0248" w:rsidRDefault="007F0248" w:rsidP="007F0248">
      <w:pPr>
        <w:jc w:val="both"/>
        <w:rPr>
          <w:rFonts w:ascii="Times New Roman" w:hAnsi="Times New Roman" w:cs="Times New Roman"/>
          <w:sz w:val="28"/>
          <w:szCs w:val="28"/>
        </w:rPr>
      </w:pPr>
      <w:r w:rsidRPr="007F0248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F0248" w:rsidRPr="007F0248" w:rsidRDefault="007F0248" w:rsidP="007F0248">
      <w:pPr>
        <w:jc w:val="both"/>
        <w:rPr>
          <w:rFonts w:ascii="Times New Roman" w:hAnsi="Times New Roman" w:cs="Times New Roman"/>
          <w:sz w:val="28"/>
          <w:szCs w:val="28"/>
        </w:rPr>
      </w:pPr>
      <w:r w:rsidRPr="007F0248">
        <w:rPr>
          <w:rFonts w:ascii="Times New Roman" w:hAnsi="Times New Roman" w:cs="Times New Roman"/>
          <w:sz w:val="28"/>
          <w:szCs w:val="28"/>
        </w:rPr>
        <w:t>4.  Контроль за исполнением настоящего решения оставляю за собой.</w:t>
      </w:r>
    </w:p>
    <w:p w:rsidR="007F0248" w:rsidRPr="00A80E1E" w:rsidRDefault="007F0248" w:rsidP="007F0248">
      <w:pPr>
        <w:ind w:firstLine="709"/>
        <w:jc w:val="both"/>
        <w:rPr>
          <w:sz w:val="26"/>
          <w:szCs w:val="26"/>
          <w:lang w:eastAsia="zh-CN"/>
        </w:rPr>
      </w:pPr>
    </w:p>
    <w:p w:rsidR="007F0248" w:rsidRPr="007F0248" w:rsidRDefault="007F0248" w:rsidP="007F0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0248" w:rsidRPr="007F0248" w:rsidRDefault="007F0248" w:rsidP="007F0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248">
        <w:rPr>
          <w:rFonts w:ascii="Times New Roman" w:hAnsi="Times New Roman" w:cs="Times New Roman"/>
          <w:sz w:val="28"/>
          <w:szCs w:val="28"/>
        </w:rPr>
        <w:t xml:space="preserve">Глава Левороссошанского </w:t>
      </w:r>
    </w:p>
    <w:p w:rsidR="007F0248" w:rsidRPr="007F0248" w:rsidRDefault="007F0248" w:rsidP="007F0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2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А.В. </w:t>
      </w:r>
      <w:proofErr w:type="spellStart"/>
      <w:r w:rsidRPr="007F0248">
        <w:rPr>
          <w:rFonts w:ascii="Times New Roman" w:hAnsi="Times New Roman" w:cs="Times New Roman"/>
          <w:sz w:val="28"/>
          <w:szCs w:val="28"/>
        </w:rPr>
        <w:t>Лячин</w:t>
      </w:r>
      <w:proofErr w:type="spellEnd"/>
    </w:p>
    <w:p w:rsidR="00B42D66" w:rsidRPr="007F0248" w:rsidRDefault="00B42D66" w:rsidP="007F02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D66" w:rsidRDefault="00B42D66"/>
    <w:p w:rsidR="00B42D66" w:rsidRDefault="00B42D66"/>
    <w:p w:rsidR="00B42D66" w:rsidRPr="00B63BE6" w:rsidRDefault="00B42D66" w:rsidP="00B63B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 решением</w:t>
      </w:r>
    </w:p>
    <w:p w:rsidR="00B63BE6" w:rsidRPr="00B63BE6" w:rsidRDefault="00B63BE6" w:rsidP="00B63B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3BE6">
        <w:rPr>
          <w:rFonts w:ascii="Times New Roman" w:hAnsi="Times New Roman" w:cs="Times New Roman"/>
          <w:sz w:val="24"/>
          <w:szCs w:val="24"/>
        </w:rPr>
        <w:t xml:space="preserve">Совета народных депутатов </w:t>
      </w:r>
    </w:p>
    <w:p w:rsidR="00B63BE6" w:rsidRPr="00B63BE6" w:rsidRDefault="00B63BE6" w:rsidP="00B63B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3BE6">
        <w:rPr>
          <w:rFonts w:ascii="Times New Roman" w:hAnsi="Times New Roman" w:cs="Times New Roman"/>
          <w:sz w:val="24"/>
          <w:szCs w:val="24"/>
        </w:rPr>
        <w:t xml:space="preserve">Левороссошанского  </w:t>
      </w:r>
    </w:p>
    <w:p w:rsidR="00B63BE6" w:rsidRPr="00B63BE6" w:rsidRDefault="00B63BE6" w:rsidP="00B63B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3BE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B63BE6" w:rsidRPr="00B63BE6" w:rsidRDefault="00B63BE6" w:rsidP="00B63B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3BE6">
        <w:rPr>
          <w:rFonts w:ascii="Times New Roman" w:hAnsi="Times New Roman" w:cs="Times New Roman"/>
          <w:sz w:val="24"/>
          <w:szCs w:val="24"/>
        </w:rPr>
        <w:t>Каширского муниципального района</w:t>
      </w:r>
    </w:p>
    <w:p w:rsidR="00B63BE6" w:rsidRPr="00B63BE6" w:rsidRDefault="00B63BE6" w:rsidP="00B63B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3BE6">
        <w:rPr>
          <w:rFonts w:ascii="Times New Roman" w:hAnsi="Times New Roman" w:cs="Times New Roman"/>
          <w:sz w:val="24"/>
          <w:szCs w:val="24"/>
        </w:rPr>
        <w:t>Воронежской области</w:t>
      </w:r>
    </w:p>
    <w:p w:rsidR="00B63BE6" w:rsidRPr="00B63BE6" w:rsidRDefault="00B63BE6" w:rsidP="00B63B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3BE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26.04</w:t>
      </w:r>
      <w:r w:rsidRPr="00B63BE6">
        <w:rPr>
          <w:rFonts w:ascii="Times New Roman" w:hAnsi="Times New Roman" w:cs="Times New Roman"/>
          <w:sz w:val="24"/>
          <w:szCs w:val="24"/>
        </w:rPr>
        <w:t xml:space="preserve">.2024 № </w:t>
      </w:r>
      <w:r w:rsidR="007014DE">
        <w:rPr>
          <w:rFonts w:ascii="Times New Roman" w:hAnsi="Times New Roman" w:cs="Times New Roman"/>
          <w:sz w:val="24"/>
          <w:szCs w:val="24"/>
        </w:rPr>
        <w:t>157</w:t>
      </w:r>
    </w:p>
    <w:p w:rsidR="00B42D66" w:rsidRDefault="00B42D66" w:rsidP="00B42D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2D66" w:rsidRDefault="00B42D66" w:rsidP="00B42D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3BE6" w:rsidRDefault="00B42D66" w:rsidP="00B63BE6">
      <w:pPr>
        <w:pStyle w:val="a3"/>
        <w:ind w:firstLine="0"/>
        <w:jc w:val="center"/>
        <w:rPr>
          <w:rStyle w:val="1"/>
          <w:b/>
          <w:bCs/>
          <w:color w:val="000000"/>
        </w:rPr>
      </w:pPr>
      <w:r w:rsidRPr="00B42D66">
        <w:rPr>
          <w:rFonts w:eastAsia="Times New Roman"/>
          <w:b/>
          <w:bCs/>
          <w:color w:val="000000"/>
          <w:lang w:eastAsia="ru-RU"/>
        </w:rPr>
        <w:t xml:space="preserve">Порядок </w:t>
      </w:r>
      <w:r w:rsidR="00B63BE6" w:rsidRPr="007F0248">
        <w:rPr>
          <w:rStyle w:val="1"/>
          <w:b/>
          <w:bCs/>
          <w:color w:val="000000"/>
        </w:rPr>
        <w:t>расчета и</w:t>
      </w:r>
    </w:p>
    <w:p w:rsidR="00B63BE6" w:rsidRDefault="00B63BE6" w:rsidP="00B63BE6">
      <w:pPr>
        <w:pStyle w:val="a3"/>
        <w:ind w:firstLine="0"/>
        <w:jc w:val="center"/>
        <w:rPr>
          <w:rStyle w:val="1"/>
          <w:b/>
          <w:bCs/>
          <w:color w:val="000000"/>
        </w:rPr>
      </w:pPr>
      <w:r w:rsidRPr="007F0248">
        <w:rPr>
          <w:rStyle w:val="1"/>
          <w:b/>
          <w:bCs/>
          <w:color w:val="000000"/>
        </w:rPr>
        <w:t>возврата сумм инициативных платежей,</w:t>
      </w:r>
    </w:p>
    <w:p w:rsidR="00B63BE6" w:rsidRPr="007F0248" w:rsidRDefault="00B63BE6" w:rsidP="00B63BE6">
      <w:pPr>
        <w:pStyle w:val="a3"/>
        <w:ind w:firstLine="0"/>
        <w:jc w:val="center"/>
        <w:rPr>
          <w:rStyle w:val="1"/>
          <w:b/>
          <w:bCs/>
          <w:iCs/>
          <w:color w:val="000000"/>
        </w:rPr>
      </w:pPr>
      <w:r w:rsidRPr="007F0248">
        <w:rPr>
          <w:rStyle w:val="1"/>
          <w:b/>
          <w:bCs/>
          <w:color w:val="000000"/>
        </w:rPr>
        <w:t xml:space="preserve">подлежащих возврату лицам (в том числе организациям), осуществившим их перечисление в бюджет </w:t>
      </w:r>
      <w:r w:rsidRPr="007F0248">
        <w:rPr>
          <w:rStyle w:val="1"/>
          <w:b/>
          <w:bCs/>
          <w:iCs/>
          <w:color w:val="000000"/>
        </w:rPr>
        <w:t>Левороссошанского сельского поселения.</w:t>
      </w:r>
    </w:p>
    <w:p w:rsidR="00B42D66" w:rsidRPr="00D81B4D" w:rsidRDefault="00B42D66" w:rsidP="00B42D66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42D66" w:rsidRPr="00B42D66" w:rsidRDefault="00B42D66" w:rsidP="00B63BE6">
      <w:pPr>
        <w:numPr>
          <w:ilvl w:val="0"/>
          <w:numId w:val="2"/>
        </w:numPr>
        <w:tabs>
          <w:tab w:val="left" w:pos="9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AB77DF" w:rsidRPr="00AB77D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Левороссошанского сельского поселения</w:t>
      </w:r>
      <w:r w:rsidRPr="00B42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реализацию инициативного проекта (далее соответственно - Порядок, плательщики), разработан в соответствии с частью 3 статьи 56 Федерального закона от 6 октября 2003 года № 131-ФЗ «Об общих принципах организации местного самоуправления в Российской Федерации» (далее - Федеральный закон).</w:t>
      </w:r>
    </w:p>
    <w:p w:rsidR="00B42D66" w:rsidRPr="00B42D66" w:rsidRDefault="00B42D66" w:rsidP="00B63BE6">
      <w:pPr>
        <w:numPr>
          <w:ilvl w:val="0"/>
          <w:numId w:val="2"/>
        </w:numPr>
        <w:tabs>
          <w:tab w:val="left" w:pos="90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и термины, используемые в Порядке, применяются в значениях, определенных Федеральным законом.</w:t>
      </w:r>
    </w:p>
    <w:p w:rsidR="00B42D66" w:rsidRPr="00B42D66" w:rsidRDefault="00B42D66" w:rsidP="00B63BE6">
      <w:pPr>
        <w:numPr>
          <w:ilvl w:val="0"/>
          <w:numId w:val="2"/>
        </w:numPr>
        <w:tabs>
          <w:tab w:val="left" w:pos="90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инициативный проект не был реализован,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</w:t>
      </w:r>
      <w:r w:rsidR="00AB77DF" w:rsidRPr="00AB77D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Левороссошанского сельского поселения</w:t>
      </w:r>
      <w:r w:rsidRPr="00B42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денежные средства, подлежащие возврату).</w:t>
      </w:r>
    </w:p>
    <w:p w:rsidR="00B42D66" w:rsidRPr="00B42D66" w:rsidRDefault="00B42D66" w:rsidP="00B63BE6">
      <w:pPr>
        <w:numPr>
          <w:ilvl w:val="0"/>
          <w:numId w:val="2"/>
        </w:numPr>
        <w:tabs>
          <w:tab w:val="left" w:pos="90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B42D66" w:rsidRPr="00B42D66" w:rsidRDefault="009514D7" w:rsidP="00B63BE6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2D66" w:rsidRPr="00D81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денежных средств, подлежащих возврату лицу (в том числе организации) в случае,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7014DE" w:rsidRDefault="007014DE" w:rsidP="007014DE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>Вп</m:t>
        </m:r>
        <m:r>
          <w:rPr>
            <w:rFonts w:ascii="Cambria Math" w:eastAsia="Times New Roman" w:hAnsi="Cambria Math"/>
            <w:sz w:val="28"/>
            <w:szCs w:val="28"/>
          </w:rPr>
          <m:t>л</m:t>
        </m:r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single"/>
              </w:rPr>
              <m:t>(∑Ио – ∑Ифакт)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∑Ио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× И</m:t>
        </m:r>
        <m:r>
          <w:rPr>
            <w:rFonts w:ascii="Cambria Math" w:eastAsia="Times New Roman" w:hAnsi="Cambria Math"/>
            <w:sz w:val="28"/>
            <w:szCs w:val="28"/>
          </w:rPr>
          <m:t>п</m:t>
        </m:r>
        <m:r>
          <w:rPr>
            <w:rFonts w:ascii="Cambria Math" w:eastAsia="Times New Roman" w:hAnsi="Cambria Math"/>
            <w:sz w:val="28"/>
            <w:szCs w:val="28"/>
          </w:rPr>
          <m:t xml:space="preserve">л </m:t>
        </m:r>
      </m:oMath>
      <w:r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где</w:t>
      </w:r>
      <w:r>
        <w:rPr>
          <w:rFonts w:ascii="Times New Roman" w:eastAsia="Times New Roman" w:hAnsi="Times New Roman"/>
          <w:i/>
          <w:sz w:val="28"/>
          <w:szCs w:val="28"/>
        </w:rPr>
        <w:t>:</w:t>
      </w:r>
    </w:p>
    <w:p w:rsidR="003E4273" w:rsidRPr="007014DE" w:rsidRDefault="003E4273" w:rsidP="003E4273">
      <w:pPr>
        <w:spacing w:after="0" w:line="276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70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014D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пл</w:t>
      </w:r>
      <w:proofErr w:type="spellEnd"/>
      <w:r w:rsidRPr="0070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размер инициативного платежа, подлежащего возврату конкретному плательщику;</w:t>
      </w:r>
    </w:p>
    <w:p w:rsidR="003E4273" w:rsidRPr="007014DE" w:rsidRDefault="007014DE" w:rsidP="003E4273">
      <w:pPr>
        <w:spacing w:after="0" w:line="31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4273" w:rsidRPr="0070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E4273" w:rsidRPr="007014D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</w:t>
      </w:r>
      <w:r w:rsidRPr="0070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3E4273" w:rsidRPr="0070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общая сумма инициативных платежей, поступившая в бюджет в целях реализации конкретного инициативного проекта;</w:t>
      </w:r>
    </w:p>
    <w:p w:rsidR="003E4273" w:rsidRPr="007014DE" w:rsidRDefault="003E4273" w:rsidP="007014DE">
      <w:pPr>
        <w:tabs>
          <w:tab w:val="left" w:pos="1022"/>
        </w:tabs>
        <w:spacing w:after="0" w:line="30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0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0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 - сумма инициативных платежей, фактически израсходованная на реализацию конкретного инициативного проекта;</w:t>
      </w:r>
    </w:p>
    <w:p w:rsidR="003E4273" w:rsidRPr="003E4273" w:rsidRDefault="003E4273" w:rsidP="003E4273">
      <w:pPr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0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proofErr w:type="spellEnd"/>
      <w:r w:rsidRPr="0070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размер инициативного платежа, внесенного в бюджет конкретным плательщиком.</w:t>
      </w:r>
    </w:p>
    <w:p w:rsidR="00B42D66" w:rsidRDefault="00B42D66"/>
    <w:p w:rsidR="003E4273" w:rsidRPr="003E4273" w:rsidRDefault="009514D7" w:rsidP="009514D7">
      <w:pPr>
        <w:tabs>
          <w:tab w:val="left" w:pos="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 </w:t>
      </w:r>
      <w:r w:rsidR="003E4273"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10 рабочих дней со дня окончания срока реализации инициативного проекта отраслевой (функциональный) орган Администрации </w:t>
      </w:r>
      <w:r w:rsidR="00AB77DF" w:rsidRPr="00AB77D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Левороссошанского сельского поселения</w:t>
      </w:r>
      <w:r w:rsidR="003E4273" w:rsidRPr="003E42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3E4273"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осуществляющий учет инициативных платежей по инициативному проекту, производит расчет суммы инициативных платежей, подлежащих возврату, и направляет инициатору (представителю инициатора) проекта уведомление о возврате инициативных платежей, подлежащих возврату, по форме согласно приложению № 1 к настоящему Порядку (далее - уведомление).</w:t>
      </w:r>
    </w:p>
    <w:p w:rsidR="003E4273" w:rsidRPr="003E4273" w:rsidRDefault="009514D7" w:rsidP="009514D7">
      <w:pPr>
        <w:tabs>
          <w:tab w:val="left" w:pos="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</w:t>
      </w:r>
      <w:r w:rsidR="003E4273"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30 календарных дней со дня принятия решения, указанного в пункте 5 настоящего Порядка, администратор доходов:</w:t>
      </w:r>
    </w:p>
    <w:p w:rsidR="009514D7" w:rsidRDefault="009514D7" w:rsidP="009514D7">
      <w:pPr>
        <w:tabs>
          <w:tab w:val="left" w:pos="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3E4273"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 расчет суммы инициативных платежей, подлежащих возврату конкретным плательщикам;</w:t>
      </w:r>
    </w:p>
    <w:p w:rsidR="003E4273" w:rsidRPr="003E4273" w:rsidRDefault="009514D7" w:rsidP="009514D7">
      <w:pPr>
        <w:tabs>
          <w:tab w:val="left" w:pos="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3E4273"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 плательщикам уведомления о возврате инициативных платежей по форме согласно приложению № 1 к настоящему Порядку.</w:t>
      </w:r>
    </w:p>
    <w:p w:rsidR="00AB77DF" w:rsidRPr="009514D7" w:rsidRDefault="009514D7" w:rsidP="009514D7">
      <w:pPr>
        <w:pStyle w:val="a5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4D7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="003E4273" w:rsidRPr="009514D7">
        <w:rPr>
          <w:rFonts w:ascii="Times New Roman" w:hAnsi="Times New Roman" w:cs="Times New Roman"/>
          <w:sz w:val="28"/>
          <w:szCs w:val="28"/>
          <w:lang w:eastAsia="ru-RU"/>
        </w:rPr>
        <w:t xml:space="preserve">Расходы, понесенные плательщиком при перечислении инициативных платежей в бюджет </w:t>
      </w:r>
      <w:r w:rsidR="00AB77DF" w:rsidRPr="009514D7">
        <w:rPr>
          <w:rFonts w:ascii="Times New Roman" w:hAnsi="Times New Roman" w:cs="Times New Roman"/>
          <w:iCs/>
          <w:sz w:val="28"/>
          <w:szCs w:val="28"/>
          <w:lang w:eastAsia="ru-RU"/>
        </w:rPr>
        <w:t>Левороссошанского сельского поселения</w:t>
      </w:r>
      <w:r w:rsidR="003E4273" w:rsidRPr="009514D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</w:t>
      </w:r>
      <w:r w:rsidR="003E4273" w:rsidRPr="009514D7">
        <w:rPr>
          <w:rFonts w:ascii="Times New Roman" w:hAnsi="Times New Roman" w:cs="Times New Roman"/>
          <w:sz w:val="28"/>
          <w:szCs w:val="28"/>
          <w:lang w:eastAsia="ru-RU"/>
        </w:rPr>
        <w:t xml:space="preserve"> не подлежат возмещению за счет средств бюджета </w:t>
      </w:r>
      <w:r w:rsidR="00AB77DF" w:rsidRPr="009514D7">
        <w:rPr>
          <w:rFonts w:ascii="Times New Roman" w:hAnsi="Times New Roman" w:cs="Times New Roman"/>
          <w:iCs/>
          <w:sz w:val="28"/>
          <w:szCs w:val="28"/>
          <w:lang w:eastAsia="ru-RU"/>
        </w:rPr>
        <w:t>Левороссошанского сельского поселения</w:t>
      </w:r>
      <w:r w:rsidR="00AB77DF" w:rsidRPr="009514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E4273" w:rsidRPr="009514D7" w:rsidRDefault="009514D7" w:rsidP="009514D7">
      <w:pPr>
        <w:pStyle w:val="a5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4D7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="003E4273" w:rsidRPr="009514D7">
        <w:rPr>
          <w:rFonts w:ascii="Times New Roman" w:hAnsi="Times New Roman" w:cs="Times New Roman"/>
          <w:sz w:val="28"/>
          <w:szCs w:val="28"/>
          <w:lang w:eastAsia="ru-RU"/>
        </w:rPr>
        <w:t xml:space="preserve">Для осуществления возврата денежных средств лицо (в том числе организация), внесшее инициативный платеж в бюджет </w:t>
      </w:r>
      <w:r w:rsidR="00AB77DF" w:rsidRPr="009514D7">
        <w:rPr>
          <w:rFonts w:ascii="Times New Roman" w:hAnsi="Times New Roman" w:cs="Times New Roman"/>
          <w:iCs/>
          <w:sz w:val="28"/>
          <w:szCs w:val="28"/>
          <w:lang w:eastAsia="ru-RU"/>
        </w:rPr>
        <w:t>Левороссошанского сельского поселения</w:t>
      </w:r>
      <w:r w:rsidR="003E4273" w:rsidRPr="009514D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</w:t>
      </w:r>
      <w:r w:rsidR="003E4273" w:rsidRPr="009514D7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предоставляет в отраслевой (функциональный) орган Администрации </w:t>
      </w:r>
      <w:r w:rsidR="00AB77DF" w:rsidRPr="009514D7">
        <w:rPr>
          <w:rFonts w:ascii="Times New Roman" w:hAnsi="Times New Roman" w:cs="Times New Roman"/>
          <w:iCs/>
          <w:sz w:val="28"/>
          <w:szCs w:val="28"/>
          <w:lang w:eastAsia="ru-RU"/>
        </w:rPr>
        <w:t>Левороссошанского сельского поселения</w:t>
      </w:r>
      <w:r w:rsidR="003E4273" w:rsidRPr="009514D7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 на возврат денежных средств форме согласно приложению № 2 к настоящему Порядку, с указанием банковских реквизитов счета, на который следует осуществить возврат денежных средств.</w:t>
      </w:r>
    </w:p>
    <w:p w:rsidR="003E4273" w:rsidRPr="009514D7" w:rsidRDefault="003E4273" w:rsidP="009514D7">
      <w:pPr>
        <w:pStyle w:val="a5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4D7">
        <w:rPr>
          <w:rFonts w:ascii="Times New Roman" w:hAnsi="Times New Roman" w:cs="Times New Roman"/>
          <w:sz w:val="28"/>
          <w:szCs w:val="28"/>
          <w:lang w:eastAsia="ru-RU"/>
        </w:rPr>
        <w:t>К заявлению о возврате денежных средств прилагаются:</w:t>
      </w:r>
    </w:p>
    <w:p w:rsidR="003E4273" w:rsidRPr="009514D7" w:rsidRDefault="003E4273" w:rsidP="009514D7">
      <w:pPr>
        <w:pStyle w:val="a5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4D7">
        <w:rPr>
          <w:rFonts w:ascii="Times New Roman" w:hAnsi="Times New Roman" w:cs="Times New Roman"/>
          <w:sz w:val="28"/>
          <w:szCs w:val="28"/>
          <w:lang w:eastAsia="ru-RU"/>
        </w:rPr>
        <w:t>копия документа, удостоверяющего личность (с предъявлением подлинника);</w:t>
      </w:r>
    </w:p>
    <w:p w:rsidR="003E4273" w:rsidRPr="009514D7" w:rsidRDefault="003E4273" w:rsidP="009514D7">
      <w:pPr>
        <w:pStyle w:val="a5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4D7">
        <w:rPr>
          <w:rFonts w:ascii="Times New Roman" w:hAnsi="Times New Roman" w:cs="Times New Roman"/>
          <w:sz w:val="28"/>
          <w:szCs w:val="28"/>
          <w:lang w:eastAsia="ru-RU"/>
        </w:rPr>
        <w:t>документ, подтверждающий полномочия (в случае если обращается представитель плательщика);</w:t>
      </w:r>
    </w:p>
    <w:p w:rsidR="003E4273" w:rsidRPr="009514D7" w:rsidRDefault="003E4273" w:rsidP="009514D7">
      <w:pPr>
        <w:pStyle w:val="a5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4D7">
        <w:rPr>
          <w:rFonts w:ascii="Times New Roman" w:hAnsi="Times New Roman" w:cs="Times New Roman"/>
          <w:sz w:val="28"/>
          <w:szCs w:val="28"/>
          <w:lang w:eastAsia="ru-RU"/>
        </w:rPr>
        <w:t>копии платежных документов, подтверждающих внесение инициативных платежей (с предъявлением подлинника);</w:t>
      </w:r>
    </w:p>
    <w:p w:rsidR="003E4273" w:rsidRPr="009514D7" w:rsidRDefault="003E4273" w:rsidP="009514D7">
      <w:pPr>
        <w:pStyle w:val="a5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4D7">
        <w:rPr>
          <w:rFonts w:ascii="Times New Roman" w:hAnsi="Times New Roman" w:cs="Times New Roman"/>
          <w:sz w:val="28"/>
          <w:szCs w:val="28"/>
          <w:lang w:eastAsia="ru-RU"/>
        </w:rPr>
        <w:t>сведения о банковских реквизитах счета, на который следует осуществить возврат инициативного платежа;</w:t>
      </w:r>
    </w:p>
    <w:p w:rsidR="003E4273" w:rsidRPr="009514D7" w:rsidRDefault="003E4273" w:rsidP="009514D7">
      <w:pPr>
        <w:pStyle w:val="a5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4D7">
        <w:rPr>
          <w:rFonts w:ascii="Times New Roman" w:hAnsi="Times New Roman" w:cs="Times New Roman"/>
          <w:sz w:val="28"/>
          <w:szCs w:val="28"/>
          <w:lang w:eastAsia="ru-RU"/>
        </w:rPr>
        <w:t>согласие на обработку персональных данных согласно приложению № 3 к настоящему Порядку (в случае если заявление подается физическим лицом).</w:t>
      </w:r>
    </w:p>
    <w:p w:rsidR="00B42D66" w:rsidRPr="009514D7" w:rsidRDefault="009514D7" w:rsidP="009514D7">
      <w:pPr>
        <w:pStyle w:val="a5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4D7"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r w:rsidR="003E4273" w:rsidRPr="009514D7">
        <w:rPr>
          <w:rFonts w:ascii="Times New Roman" w:hAnsi="Times New Roman" w:cs="Times New Roman"/>
          <w:sz w:val="28"/>
          <w:szCs w:val="28"/>
          <w:lang w:eastAsia="ru-RU"/>
        </w:rPr>
        <w:t>Заявление о возврате денежных средств может быть подано в течение трех лет со дня получения плательщиком уведомления, направленного администратором доходов в соответствии с пунктом 6 настоящего Порядка</w:t>
      </w:r>
    </w:p>
    <w:p w:rsidR="003E4273" w:rsidRPr="009514D7" w:rsidRDefault="009514D7" w:rsidP="004B4C4D">
      <w:pPr>
        <w:pStyle w:val="a5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4D7"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="003E4273" w:rsidRPr="009514D7">
        <w:rPr>
          <w:rFonts w:ascii="Times New Roman" w:hAnsi="Times New Roman" w:cs="Times New Roman"/>
          <w:sz w:val="28"/>
          <w:szCs w:val="28"/>
          <w:lang w:eastAsia="ru-RU"/>
        </w:rPr>
        <w:t>Возврат денежных средств, внесенных в качестве инициативного платежа, осуществляется администратором доходов в соответствии с законодательством Российской Федерации в течение 30 календарных дней со дня регистрации заявления о возврате денежных средств.</w:t>
      </w:r>
    </w:p>
    <w:p w:rsidR="003E4273" w:rsidRPr="009514D7" w:rsidRDefault="003E4273" w:rsidP="004B4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38A2" w:rsidRDefault="003E4273" w:rsidP="00AB77D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9538A2" w:rsidRDefault="009538A2" w:rsidP="00AB77D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8A2" w:rsidRDefault="003E4273" w:rsidP="00AB77D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Порядку расчета и возврата сумм инициативных платежей, </w:t>
      </w:r>
    </w:p>
    <w:p w:rsidR="009538A2" w:rsidRDefault="003E4273" w:rsidP="00AB77D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подлежащих возврату лицам (в том числе организациям),</w:t>
      </w:r>
    </w:p>
    <w:p w:rsidR="009538A2" w:rsidRDefault="003E4273" w:rsidP="00AB77D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осуществившим их перечисление в бюджет </w:t>
      </w:r>
    </w:p>
    <w:p w:rsidR="003E4273" w:rsidRPr="009538A2" w:rsidRDefault="009538A2" w:rsidP="00AB77DF">
      <w:pPr>
        <w:spacing w:after="0" w:line="240" w:lineRule="auto"/>
        <w:ind w:firstLine="360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538A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Левороссошанского сельского поселения </w:t>
      </w:r>
    </w:p>
    <w:p w:rsidR="009538A2" w:rsidRDefault="009538A2" w:rsidP="00AB7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273" w:rsidRPr="003E4273" w:rsidRDefault="003E4273" w:rsidP="00AB77DF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9538A2" w:rsidRDefault="003E4273" w:rsidP="00AB77DF">
      <w:pPr>
        <w:tabs>
          <w:tab w:val="left" w:leader="underscore" w:pos="2515"/>
          <w:tab w:val="left" w:leader="underscore" w:pos="33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о возврате инициативных платежей </w:t>
      </w:r>
    </w:p>
    <w:p w:rsidR="003E4273" w:rsidRDefault="003E4273" w:rsidP="00AB77DF">
      <w:pPr>
        <w:tabs>
          <w:tab w:val="left" w:leader="underscore" w:pos="2515"/>
          <w:tab w:val="left" w:leader="underscore" w:pos="33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</w:t>
      </w:r>
      <w:r w:rsidR="00953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</w:t>
      </w:r>
    </w:p>
    <w:p w:rsidR="009538A2" w:rsidRPr="003E4273" w:rsidRDefault="009538A2" w:rsidP="00AB77DF">
      <w:pPr>
        <w:tabs>
          <w:tab w:val="left" w:leader="underscore" w:pos="2515"/>
          <w:tab w:val="left" w:leader="underscore" w:pos="3350"/>
        </w:tabs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3E4273" w:rsidRPr="009538A2" w:rsidRDefault="003E4273" w:rsidP="009538A2">
      <w:pPr>
        <w:tabs>
          <w:tab w:val="left" w:leader="underscore" w:pos="6682"/>
          <w:tab w:val="left" w:leader="underscore" w:pos="803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Порядком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AB77DF" w:rsidRPr="00AB77D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Левороссошанского сельского поселения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реализацию инициативного проекта, утвержденным решением Совета народных депутатов </w:t>
      </w:r>
      <w:r w:rsidR="009538A2" w:rsidRPr="009538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Лево</w:t>
      </w:r>
      <w:r w:rsidR="009538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россошанского сельского поселения от_________________</w:t>
      </w:r>
      <w:r w:rsidRPr="00953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953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,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администратор</w:t>
      </w:r>
    </w:p>
    <w:p w:rsidR="003E4273" w:rsidRPr="003E4273" w:rsidRDefault="003E4273" w:rsidP="009538A2">
      <w:pPr>
        <w:tabs>
          <w:tab w:val="left" w:leader="underscore" w:pos="4568"/>
          <w:tab w:val="left" w:leader="underscore" w:pos="8098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доходов бюджета </w:t>
      </w:r>
      <w:r w:rsidR="00AB77DF" w:rsidRPr="00AB77D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Левороссошанского сельского поселения</w:t>
      </w:r>
      <w:r w:rsidR="00AB77DF"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уведомляет о возможности обратиться с заявлением о возврате денежных средств в сумме 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(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) </w:t>
      </w:r>
      <w:proofErr w:type="gramStart"/>
      <w:r w:rsidR="008259B8"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рублей, </w:t>
      </w:r>
      <w:r w:rsidR="0082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3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953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50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550AB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(сумма в рублях)</w:t>
      </w:r>
      <w:r w:rsidR="0033750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</w:t>
      </w:r>
      <w:r w:rsidRPr="003E42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(сумма прописью в рублях)</w:t>
      </w:r>
    </w:p>
    <w:p w:rsidR="003E4273" w:rsidRPr="003E4273" w:rsidRDefault="003E4273" w:rsidP="003E4273">
      <w:pPr>
        <w:spacing w:after="0" w:line="211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внесенных в качестве инициативного платежа на реализацию инициативного</w:t>
      </w:r>
    </w:p>
    <w:p w:rsidR="009538A2" w:rsidRDefault="003E4273" w:rsidP="009538A2">
      <w:pPr>
        <w:tabs>
          <w:tab w:val="left" w:leader="underscore" w:pos="1153"/>
          <w:tab w:val="left" w:leader="underscore" w:pos="98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953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  <w:r w:rsidR="00953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</w:t>
      </w:r>
      <w:proofErr w:type="gramStart"/>
      <w:r w:rsidR="00953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E42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End"/>
      <w:r w:rsidRPr="003E42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наименование проекта)</w:t>
      </w:r>
    </w:p>
    <w:p w:rsidR="003E4273" w:rsidRPr="003E4273" w:rsidRDefault="003E4273" w:rsidP="009538A2">
      <w:pPr>
        <w:tabs>
          <w:tab w:val="left" w:leader="underscore" w:pos="1153"/>
          <w:tab w:val="left" w:leader="underscore" w:pos="9835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3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:rsidR="003E4273" w:rsidRPr="003E4273" w:rsidRDefault="009538A2" w:rsidP="003E427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</w:t>
      </w:r>
      <w:r w:rsidR="003E4273" w:rsidRPr="003E42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(причина возврата инициативных платежей)</w:t>
      </w:r>
    </w:p>
    <w:p w:rsidR="009538A2" w:rsidRDefault="009538A2" w:rsidP="003E42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7E46" w:rsidRDefault="00F27E46" w:rsidP="003E42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3E4273" w:rsidRPr="003E4273" w:rsidRDefault="003E4273" w:rsidP="003E427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</w:p>
    <w:p w:rsidR="00F27E46" w:rsidRDefault="00F27E46" w:rsidP="003E4273">
      <w:pPr>
        <w:tabs>
          <w:tab w:val="left" w:leader="underscore" w:pos="4567"/>
          <w:tab w:val="left" w:leader="underscore" w:pos="7008"/>
          <w:tab w:val="left" w:leader="underscore" w:pos="9835"/>
        </w:tabs>
        <w:spacing w:after="0" w:line="31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27E46" w:rsidRDefault="00F27E46" w:rsidP="003E4273">
      <w:pPr>
        <w:tabs>
          <w:tab w:val="left" w:leader="underscore" w:pos="4567"/>
          <w:tab w:val="left" w:leader="underscore" w:pos="7008"/>
          <w:tab w:val="left" w:leader="underscore" w:pos="9835"/>
        </w:tabs>
        <w:spacing w:after="0" w:line="31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</w:t>
      </w:r>
    </w:p>
    <w:p w:rsidR="00F27E46" w:rsidRDefault="003E4273" w:rsidP="003E4273">
      <w:pPr>
        <w:tabs>
          <w:tab w:val="left" w:leader="underscore" w:pos="4567"/>
          <w:tab w:val="left" w:leader="underscore" w:pos="7008"/>
          <w:tab w:val="left" w:leader="underscore" w:pos="9835"/>
        </w:tabs>
        <w:spacing w:after="0" w:line="31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(наименование организации) </w:t>
      </w:r>
    </w:p>
    <w:p w:rsidR="00F27E46" w:rsidRDefault="003E4273" w:rsidP="00F27E46">
      <w:pPr>
        <w:tabs>
          <w:tab w:val="left" w:leader="underscore" w:pos="4567"/>
          <w:tab w:val="left" w:leader="underscore" w:pos="7008"/>
          <w:tab w:val="left" w:leader="underscore" w:pos="9835"/>
        </w:tabs>
        <w:spacing w:after="0" w:line="31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27E46" w:rsidRDefault="00F27E46" w:rsidP="00F27E46">
      <w:pPr>
        <w:tabs>
          <w:tab w:val="left" w:leader="underscore" w:pos="4567"/>
          <w:tab w:val="left" w:leader="underscore" w:pos="7008"/>
          <w:tab w:val="left" w:leader="underscore" w:pos="9835"/>
        </w:tabs>
        <w:spacing w:after="0" w:line="31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(</w:t>
      </w:r>
      <w:r w:rsidRPr="003E42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ФИО руководителя)</w:t>
      </w:r>
    </w:p>
    <w:p w:rsidR="00F27E46" w:rsidRDefault="00F27E46" w:rsidP="00F27E46">
      <w:pPr>
        <w:tabs>
          <w:tab w:val="left" w:leader="underscore" w:pos="4567"/>
          <w:tab w:val="left" w:leader="underscore" w:pos="7008"/>
          <w:tab w:val="left" w:leader="underscore" w:pos="9835"/>
        </w:tabs>
        <w:spacing w:after="0" w:line="31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F27E46" w:rsidRDefault="00F27E46" w:rsidP="00F27E46">
      <w:pPr>
        <w:tabs>
          <w:tab w:val="left" w:leader="underscore" w:pos="4567"/>
          <w:tab w:val="left" w:leader="underscore" w:pos="7008"/>
          <w:tab w:val="left" w:leader="underscore" w:pos="9835"/>
        </w:tabs>
        <w:spacing w:after="0" w:line="31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                     (</w:t>
      </w:r>
      <w:r w:rsidR="003E4273" w:rsidRPr="003E42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3E4273" w:rsidRPr="003E4273" w:rsidRDefault="00F27E46" w:rsidP="00F27E46">
      <w:pPr>
        <w:tabs>
          <w:tab w:val="left" w:leader="underscore" w:pos="4567"/>
          <w:tab w:val="left" w:leader="underscore" w:pos="7008"/>
          <w:tab w:val="left" w:leader="underscore" w:pos="9835"/>
        </w:tabs>
        <w:spacing w:after="0" w:line="31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</w:t>
      </w:r>
      <w:r w:rsidR="003E4273" w:rsidRPr="003E42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(расшифровка подписи)</w:t>
      </w:r>
    </w:p>
    <w:p w:rsidR="003E4273" w:rsidRPr="003E4273" w:rsidRDefault="003E4273" w:rsidP="009538A2">
      <w:pPr>
        <w:keepNext/>
        <w:keepLines/>
        <w:spacing w:after="0" w:line="240" w:lineRule="auto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3E427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м.п</w:t>
      </w:r>
      <w:proofErr w:type="spellEnd"/>
      <w:r w:rsidRPr="003E427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3E4273" w:rsidRDefault="003E4273" w:rsidP="003E4273"/>
    <w:p w:rsidR="003E4273" w:rsidRDefault="003E4273" w:rsidP="003E4273"/>
    <w:p w:rsidR="003E4273" w:rsidRDefault="003E4273" w:rsidP="003E4273"/>
    <w:p w:rsidR="003E4273" w:rsidRDefault="003E4273" w:rsidP="003E4273"/>
    <w:p w:rsidR="003E4273" w:rsidRDefault="003E4273" w:rsidP="003E4273"/>
    <w:p w:rsidR="003E4273" w:rsidRDefault="003E4273" w:rsidP="003E4273"/>
    <w:p w:rsidR="003E4273" w:rsidRDefault="003E4273" w:rsidP="003E4273"/>
    <w:p w:rsidR="003E4273" w:rsidRDefault="003E4273" w:rsidP="003E4273"/>
    <w:p w:rsidR="003E4273" w:rsidRDefault="003E4273" w:rsidP="003E4273"/>
    <w:p w:rsidR="008259B8" w:rsidRDefault="008259B8" w:rsidP="00AB77D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</w:t>
      </w:r>
      <w:r w:rsidR="003E4273"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ожение № 2 </w:t>
      </w:r>
    </w:p>
    <w:p w:rsidR="008259B8" w:rsidRDefault="008259B8" w:rsidP="00AB77D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9B8" w:rsidRDefault="003E4273" w:rsidP="008259B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 расчета и возврата сумм инициативных платежей,</w:t>
      </w:r>
    </w:p>
    <w:p w:rsidR="008259B8" w:rsidRDefault="003E4273" w:rsidP="008259B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подлежащих возврату лицам (в том числе организациям), </w:t>
      </w:r>
    </w:p>
    <w:p w:rsidR="008259B8" w:rsidRDefault="003E4273" w:rsidP="008259B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осуществившим их перечисление в бюджет </w:t>
      </w:r>
    </w:p>
    <w:p w:rsidR="008259B8" w:rsidRPr="009538A2" w:rsidRDefault="008259B8" w:rsidP="008259B8">
      <w:pPr>
        <w:spacing w:after="0" w:line="240" w:lineRule="auto"/>
        <w:ind w:firstLine="360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538A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Левороссошанского сельского поселения </w:t>
      </w:r>
    </w:p>
    <w:p w:rsidR="008259B8" w:rsidRDefault="008259B8" w:rsidP="00AB7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273" w:rsidRDefault="003E4273" w:rsidP="00AB7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AB77DF" w:rsidRPr="003E4273" w:rsidRDefault="00AB77DF" w:rsidP="00AB77DF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3E4273" w:rsidRPr="003E4273" w:rsidRDefault="003E4273" w:rsidP="00AB77DF">
      <w:pPr>
        <w:tabs>
          <w:tab w:val="left" w:leader="underscore" w:pos="9613"/>
        </w:tabs>
        <w:spacing w:after="0" w:line="211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Руководителю</w:t>
      </w:r>
    </w:p>
    <w:p w:rsidR="003E4273" w:rsidRPr="003E4273" w:rsidRDefault="003E4273" w:rsidP="00AB77DF">
      <w:pPr>
        <w:tabs>
          <w:tab w:val="left" w:leader="underscore" w:pos="9613"/>
        </w:tabs>
        <w:spacing w:after="0" w:line="240" w:lineRule="auto"/>
        <w:ind w:firstLine="360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(наименование администратора доходов бюджета муниципального образования 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</w:p>
    <w:p w:rsidR="003E4273" w:rsidRPr="003E4273" w:rsidRDefault="003E4273" w:rsidP="00AB77DF">
      <w:pPr>
        <w:spacing w:after="0" w:line="240" w:lineRule="auto"/>
        <w:ind w:firstLine="360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либо наименование лица, внесшего инициативный платеж, почтовый адрес, контактный телефон)</w:t>
      </w:r>
    </w:p>
    <w:p w:rsidR="00AB77DF" w:rsidRDefault="00AB77DF" w:rsidP="00AB7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77DF" w:rsidRDefault="00AB77DF" w:rsidP="00AB7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273" w:rsidRPr="003E4273" w:rsidRDefault="003E4273" w:rsidP="00AB77DF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8259B8" w:rsidRDefault="003E4273" w:rsidP="00AB7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возврате денежных средств, </w:t>
      </w:r>
    </w:p>
    <w:p w:rsidR="003E4273" w:rsidRDefault="003E4273" w:rsidP="00AB7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внесенных в качестве инициативного платежа</w:t>
      </w:r>
    </w:p>
    <w:p w:rsidR="008259B8" w:rsidRDefault="008259B8" w:rsidP="00AB7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9B8" w:rsidRPr="003E4273" w:rsidRDefault="008259B8" w:rsidP="00AB77DF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B77DF" w:rsidRDefault="003E4273" w:rsidP="00AB77D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уведомления администратора доходов бюджета </w:t>
      </w:r>
      <w:r w:rsidR="00AB77DF" w:rsidRPr="00AB77D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Левороссошанского сельского поселения</w:t>
      </w:r>
      <w:r w:rsidR="00AB77DF"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4273" w:rsidRDefault="003E4273" w:rsidP="00AB77D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AB77DF">
        <w:rPr>
          <w:rFonts w:ascii="Times New Roman" w:eastAsia="Times New Roman" w:hAnsi="Times New Roman" w:cs="Times New Roman"/>
          <w:color w:val="000000"/>
          <w:lang w:eastAsia="ru-RU"/>
        </w:rPr>
        <w:t xml:space="preserve">наименование администратора доходов бюджета </w:t>
      </w:r>
      <w:r w:rsidR="00AB77DF" w:rsidRPr="00AB77DF">
        <w:rPr>
          <w:rFonts w:ascii="Times New Roman" w:eastAsia="Times New Roman" w:hAnsi="Times New Roman" w:cs="Times New Roman"/>
          <w:iCs/>
          <w:color w:val="000000"/>
          <w:lang w:eastAsia="ru-RU"/>
        </w:rPr>
        <w:t>Левороссошанского сельского поселения</w:t>
      </w:r>
      <w:r w:rsidR="00AB77DF">
        <w:rPr>
          <w:rFonts w:ascii="Times New Roman" w:eastAsia="Times New Roman" w:hAnsi="Times New Roman" w:cs="Times New Roman"/>
          <w:iCs/>
          <w:color w:val="000000"/>
          <w:lang w:eastAsia="ru-RU"/>
        </w:rPr>
        <w:t>)</w:t>
      </w:r>
    </w:p>
    <w:p w:rsidR="008259B8" w:rsidRPr="00AB77DF" w:rsidRDefault="008259B8" w:rsidP="00AB77DF">
      <w:pPr>
        <w:spacing w:after="0" w:line="240" w:lineRule="auto"/>
        <w:ind w:firstLine="360"/>
        <w:jc w:val="center"/>
        <w:rPr>
          <w:rFonts w:ascii="Courier New" w:eastAsia="Times New Roman" w:hAnsi="Courier New" w:cs="Courier New"/>
          <w:lang w:eastAsia="ru-RU"/>
        </w:rPr>
      </w:pPr>
    </w:p>
    <w:p w:rsidR="003E4273" w:rsidRPr="003E4273" w:rsidRDefault="003E4273" w:rsidP="008259B8">
      <w:pPr>
        <w:tabs>
          <w:tab w:val="left" w:leader="underscore" w:pos="1778"/>
          <w:tab w:val="left" w:leader="underscore" w:pos="3180"/>
        </w:tabs>
        <w:spacing w:after="0" w:line="214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г. № 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о возврате инициативных платежей прошу вернуть</w:t>
      </w:r>
      <w:r w:rsidR="0082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1B4D">
        <w:rPr>
          <w:rFonts w:ascii="Courier New" w:eastAsia="Times New Roman" w:hAnsi="Courier New" w:cs="Courier New"/>
          <w:sz w:val="24"/>
          <w:szCs w:val="24"/>
          <w:lang w:eastAsia="ru-RU"/>
        </w:rPr>
        <w:fldChar w:fldCharType="begin"/>
      </w:r>
      <w:r w:rsidRPr="003E4273">
        <w:rPr>
          <w:rFonts w:ascii="Courier New" w:eastAsia="Times New Roman" w:hAnsi="Courier New" w:cs="Courier New"/>
          <w:sz w:val="24"/>
          <w:szCs w:val="24"/>
          <w:lang w:eastAsia="ru-RU"/>
        </w:rPr>
        <w:instrText xml:space="preserve"> TOC \o "1-5" \h \z </w:instrText>
      </w:r>
      <w:r w:rsidRPr="00D81B4D">
        <w:rPr>
          <w:rFonts w:ascii="Courier New" w:eastAsia="Times New Roman" w:hAnsi="Courier New" w:cs="Courier New"/>
          <w:sz w:val="24"/>
          <w:szCs w:val="24"/>
          <w:lang w:eastAsia="ru-RU"/>
        </w:rPr>
        <w:fldChar w:fldCharType="separate"/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денежные средства в сумме</w:t>
      </w:r>
      <w:r w:rsidR="0082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, (</w:t>
      </w:r>
      <w:r w:rsidR="0082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),</w:t>
      </w:r>
    </w:p>
    <w:p w:rsidR="008259B8" w:rsidRDefault="003E4273" w:rsidP="003E4273">
      <w:pPr>
        <w:tabs>
          <w:tab w:val="right" w:leader="underscore" w:pos="9568"/>
        </w:tabs>
        <w:spacing w:after="0" w:line="257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(сумма в рублях) (сумма прописью в рублях) </w:t>
      </w:r>
    </w:p>
    <w:p w:rsidR="003E4273" w:rsidRPr="003E4273" w:rsidRDefault="003E4273" w:rsidP="003E4273">
      <w:pPr>
        <w:tabs>
          <w:tab w:val="right" w:leader="underscore" w:pos="9568"/>
        </w:tabs>
        <w:spacing w:after="0" w:line="257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82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рублей внесенные в качестве инициативного платежа на реализацию инициативного проекта  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,</w:t>
      </w:r>
    </w:p>
    <w:p w:rsidR="003E4273" w:rsidRPr="003E4273" w:rsidRDefault="00AF4000" w:rsidP="003E427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="003E4273"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инициативного проекта)</w:t>
      </w:r>
    </w:p>
    <w:p w:rsidR="003E4273" w:rsidRPr="003E4273" w:rsidRDefault="00AF4000" w:rsidP="003E4273">
      <w:pPr>
        <w:tabs>
          <w:tab w:val="left" w:leader="underscore" w:pos="9391"/>
        </w:tabs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E4273" w:rsidRDefault="00AF4000" w:rsidP="003E42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="003E4273"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(причина возврата инициативных платежей)</w:t>
      </w:r>
    </w:p>
    <w:p w:rsidR="00AF4000" w:rsidRPr="003E4273" w:rsidRDefault="00AF4000" w:rsidP="003E427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3E4273" w:rsidRPr="003E4273" w:rsidRDefault="003E4273" w:rsidP="003E4273">
      <w:pPr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прилагаю:</w:t>
      </w:r>
    </w:p>
    <w:p w:rsidR="00023EB4" w:rsidRDefault="00023EB4" w:rsidP="003E4273">
      <w:pPr>
        <w:tabs>
          <w:tab w:val="left" w:leader="underscore" w:pos="5837"/>
          <w:tab w:val="left" w:leader="underscore" w:pos="6317"/>
          <w:tab w:val="left" w:leader="underscore" w:pos="7507"/>
          <w:tab w:val="left" w:leader="underscore" w:pos="814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EB4" w:rsidRDefault="00023EB4" w:rsidP="003E4273">
      <w:pPr>
        <w:tabs>
          <w:tab w:val="left" w:leader="underscore" w:pos="5837"/>
          <w:tab w:val="left" w:leader="underscore" w:pos="6317"/>
          <w:tab w:val="left" w:leader="underscore" w:pos="7507"/>
          <w:tab w:val="left" w:leader="underscore" w:pos="814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EB4" w:rsidRDefault="00023EB4" w:rsidP="003E4273">
      <w:pPr>
        <w:tabs>
          <w:tab w:val="left" w:leader="underscore" w:pos="5837"/>
          <w:tab w:val="left" w:leader="underscore" w:pos="6317"/>
          <w:tab w:val="left" w:leader="underscore" w:pos="7507"/>
          <w:tab w:val="left" w:leader="underscore" w:pos="814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EB4" w:rsidRDefault="00023EB4" w:rsidP="003E4273">
      <w:pPr>
        <w:tabs>
          <w:tab w:val="left" w:leader="underscore" w:pos="5837"/>
          <w:tab w:val="left" w:leader="underscore" w:pos="6317"/>
          <w:tab w:val="left" w:leader="underscore" w:pos="7507"/>
          <w:tab w:val="left" w:leader="underscore" w:pos="814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273" w:rsidRPr="003E4273" w:rsidRDefault="00023EB4" w:rsidP="003E4273">
      <w:pPr>
        <w:tabs>
          <w:tab w:val="left" w:leader="underscore" w:pos="5837"/>
          <w:tab w:val="left" w:leader="underscore" w:pos="6317"/>
          <w:tab w:val="left" w:leader="underscore" w:pos="7507"/>
          <w:tab w:val="left" w:leader="underscore" w:pos="8141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«______</w:t>
      </w:r>
      <w:r w:rsidR="003E4273"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E4273"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20</w:t>
      </w:r>
      <w:r w:rsidR="003E4273"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г.</w:t>
      </w:r>
    </w:p>
    <w:p w:rsidR="003E4273" w:rsidRPr="003E4273" w:rsidRDefault="003E4273" w:rsidP="003E4273">
      <w:pPr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 (расшифровка подписи)</w:t>
      </w:r>
    </w:p>
    <w:p w:rsidR="00023EB4" w:rsidRDefault="00023EB4" w:rsidP="003E4273">
      <w:pPr>
        <w:tabs>
          <w:tab w:val="left" w:leader="underscore" w:pos="3180"/>
          <w:tab w:val="left" w:leader="underscore" w:pos="5011"/>
          <w:tab w:val="left" w:leader="underscore" w:pos="5837"/>
        </w:tabs>
        <w:spacing w:after="0" w:line="223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273" w:rsidRPr="003E4273" w:rsidRDefault="003E4273" w:rsidP="003E4273">
      <w:pPr>
        <w:tabs>
          <w:tab w:val="left" w:leader="underscore" w:pos="3180"/>
          <w:tab w:val="left" w:leader="underscore" w:pos="5011"/>
          <w:tab w:val="left" w:leader="underscore" w:pos="5837"/>
        </w:tabs>
        <w:spacing w:after="0" w:line="223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принято «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»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20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г.</w:t>
      </w:r>
    </w:p>
    <w:p w:rsidR="00023EB4" w:rsidRPr="003E4273" w:rsidRDefault="003E4273" w:rsidP="00023E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B4D">
        <w:rPr>
          <w:rFonts w:ascii="Courier New" w:eastAsia="Times New Roman" w:hAnsi="Courier New" w:cs="Courier New"/>
          <w:sz w:val="24"/>
          <w:szCs w:val="24"/>
          <w:lang w:eastAsia="ru-RU"/>
        </w:rPr>
        <w:fldChar w:fldCharType="end"/>
      </w:r>
    </w:p>
    <w:p w:rsidR="00023EB4" w:rsidRDefault="003E4273" w:rsidP="003E4273">
      <w:pPr>
        <w:tabs>
          <w:tab w:val="left" w:pos="2218"/>
          <w:tab w:val="left" w:leader="underscore" w:pos="5414"/>
          <w:tab w:val="left" w:leader="underscore" w:pos="5837"/>
          <w:tab w:val="left" w:leader="underscore" w:pos="7085"/>
          <w:tab w:val="left" w:leader="underscore" w:pos="7719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Должностное лицо, ответственное за прием заявления </w:t>
      </w:r>
    </w:p>
    <w:p w:rsidR="003E4273" w:rsidRPr="003E4273" w:rsidRDefault="003E4273" w:rsidP="003E4273">
      <w:pPr>
        <w:tabs>
          <w:tab w:val="left" w:pos="2218"/>
          <w:tab w:val="left" w:leader="underscore" w:pos="5414"/>
          <w:tab w:val="left" w:leader="underscore" w:pos="5837"/>
          <w:tab w:val="left" w:leader="underscore" w:pos="7085"/>
          <w:tab w:val="left" w:leader="underscore" w:pos="7719"/>
        </w:tabs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r w:rsidR="0002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proofErr w:type="gramStart"/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»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г. </w:t>
      </w:r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(расшифровка подписи)</w:t>
      </w:r>
    </w:p>
    <w:p w:rsidR="003E4273" w:rsidRPr="003E4273" w:rsidRDefault="003E4273" w:rsidP="003E4273"/>
    <w:p w:rsidR="00162711" w:rsidRDefault="00162711" w:rsidP="0016271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иложение</w:t>
      </w:r>
      <w:r w:rsidR="003E4273"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</w:t>
      </w:r>
    </w:p>
    <w:p w:rsidR="00162711" w:rsidRDefault="00162711" w:rsidP="0016271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711" w:rsidRDefault="003E4273" w:rsidP="0016271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 расчета и возврата сумм инициативных платежей,</w:t>
      </w:r>
    </w:p>
    <w:p w:rsidR="00162711" w:rsidRDefault="003E4273" w:rsidP="0016271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подлежащих возврату лицам (в том числе организациям), </w:t>
      </w:r>
    </w:p>
    <w:p w:rsidR="00162711" w:rsidRDefault="003E4273" w:rsidP="0016271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осуществившим их перечисление в бюджет </w:t>
      </w:r>
    </w:p>
    <w:p w:rsidR="00162711" w:rsidRPr="009538A2" w:rsidRDefault="00162711" w:rsidP="00162711">
      <w:pPr>
        <w:spacing w:after="0" w:line="240" w:lineRule="auto"/>
        <w:ind w:firstLine="360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538A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Левороссошанского сельского поселения </w:t>
      </w:r>
    </w:p>
    <w:p w:rsidR="00162711" w:rsidRDefault="00162711" w:rsidP="0016271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273" w:rsidRPr="003E4273" w:rsidRDefault="003E4273" w:rsidP="00162711">
      <w:pPr>
        <w:tabs>
          <w:tab w:val="left" w:pos="1236"/>
        </w:tabs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3E4273" w:rsidRDefault="003E4273" w:rsidP="00162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</w:t>
      </w:r>
    </w:p>
    <w:p w:rsidR="00162711" w:rsidRPr="003E4273" w:rsidRDefault="00162711" w:rsidP="003E427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3E4273" w:rsidRPr="003E4273" w:rsidRDefault="007014DE" w:rsidP="003E4273">
      <w:pPr>
        <w:tabs>
          <w:tab w:val="left" w:leader="underscore" w:pos="9489"/>
        </w:tabs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</w:t>
      </w:r>
      <w:r w:rsidR="0016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  <w:r w:rsidR="003E4273"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E4273" w:rsidRPr="003E4273" w:rsidRDefault="003E4273" w:rsidP="003E4273">
      <w:pPr>
        <w:spacing w:after="0" w:line="276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субъекта персональных данных)</w:t>
      </w:r>
    </w:p>
    <w:p w:rsidR="003E4273" w:rsidRPr="003E4273" w:rsidRDefault="003E4273" w:rsidP="003E4273">
      <w:pPr>
        <w:tabs>
          <w:tab w:val="left" w:leader="underscore" w:pos="9489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4 статьи 9 Федерального закона от 27 июля 2006 года № 152-ФЗ «О персональных данных», зарегистрированный по адресу: </w:t>
      </w:r>
      <w:r w:rsidR="009A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</w:t>
      </w:r>
      <w:proofErr w:type="gramStart"/>
      <w:r w:rsidR="009A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</w:t>
      </w:r>
      <w:proofErr w:type="gramEnd"/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удостоверяющий личность:</w:t>
      </w:r>
    </w:p>
    <w:p w:rsidR="003E4273" w:rsidRDefault="003E4273" w:rsidP="003E4273">
      <w:r w:rsidRPr="00D81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документа, номер, сведения о дате выдачи доку</w:t>
      </w:r>
      <w:r w:rsidR="009A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мента и выдавшем его органе)</w:t>
      </w:r>
    </w:p>
    <w:p w:rsidR="003E4273" w:rsidRDefault="003E4273" w:rsidP="003E4273"/>
    <w:p w:rsidR="003E4273" w:rsidRPr="003E4273" w:rsidRDefault="003E4273" w:rsidP="004C5818">
      <w:pPr>
        <w:tabs>
          <w:tab w:val="left" w:leader="underscore" w:pos="9451"/>
          <w:tab w:val="left" w:leader="underscore" w:pos="9489"/>
        </w:tabs>
        <w:spacing w:after="0" w:line="262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 осуществления возврата инициативного платежа, внесенного на ре</w:t>
      </w:r>
      <w:r w:rsidR="004C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ализацию </w:t>
      </w:r>
      <w:r w:rsidR="00701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инициативного проекта</w:t>
      </w:r>
      <w:r w:rsidR="004C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6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E4273" w:rsidRPr="003E4273" w:rsidRDefault="004C5818" w:rsidP="003E427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3E4273"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инициативного проекта)</w:t>
      </w:r>
    </w:p>
    <w:p w:rsidR="003E4273" w:rsidRPr="003E4273" w:rsidRDefault="003E4273" w:rsidP="009A69F1">
      <w:pPr>
        <w:tabs>
          <w:tab w:val="left" w:leader="underscore" w:pos="9633"/>
        </w:tabs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даю </w:t>
      </w:r>
      <w:r w:rsidR="009A6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согласие 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A69F1" w:rsidRPr="009A69F1" w:rsidRDefault="003E4273" w:rsidP="009A69F1">
      <w:pPr>
        <w:spacing w:after="0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(наименование администратора доходов бюджета </w:t>
      </w:r>
      <w:r w:rsidRPr="003E42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(муниципального образования) 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находящемуся по </w:t>
      </w:r>
      <w:r w:rsidR="007014DE"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</w:t>
      </w:r>
      <w:r w:rsidR="007014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_</w:t>
      </w:r>
      <w:r w:rsidR="009A69F1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_______________________________________________________________________________________________________________________</w:t>
      </w:r>
    </w:p>
    <w:p w:rsidR="003E4273" w:rsidRPr="003E4273" w:rsidRDefault="003E4273" w:rsidP="003E4273">
      <w:pPr>
        <w:tabs>
          <w:tab w:val="left" w:leader="underscore" w:pos="2088"/>
          <w:tab w:val="left" w:leader="underscore" w:pos="2204"/>
          <w:tab w:val="left" w:leader="underscore" w:pos="9489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обработку моих персональных данных, а именно:</w:t>
      </w:r>
      <w:r w:rsidR="004C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</w:t>
      </w:r>
    </w:p>
    <w:p w:rsidR="003E4273" w:rsidRPr="003E4273" w:rsidRDefault="003E4273" w:rsidP="003E4273">
      <w:pPr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персональные данные, на обработку которых дается согласие субъекта персональных данных)</w:t>
      </w:r>
    </w:p>
    <w:p w:rsidR="004C5818" w:rsidRDefault="004C5818" w:rsidP="003E42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273" w:rsidRPr="003E4273" w:rsidRDefault="003E4273" w:rsidP="004C5818">
      <w:pPr>
        <w:spacing w:after="0"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согласие на обработку персональных данных может быть отозвано на основании письменного заявления субъекта персональных данных.</w:t>
      </w:r>
    </w:p>
    <w:p w:rsidR="003E4273" w:rsidRPr="003E4273" w:rsidRDefault="003E4273" w:rsidP="004C5818">
      <w:pPr>
        <w:spacing w:after="0" w:line="214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согласие на обработку персональных данных действует с даты его подписания и до возврата инициативного платежа.</w:t>
      </w:r>
    </w:p>
    <w:p w:rsidR="003E4273" w:rsidRPr="003E4273" w:rsidRDefault="003E4273" w:rsidP="003E4273">
      <w:pPr>
        <w:tabs>
          <w:tab w:val="left" w:leader="underscore" w:pos="758"/>
          <w:tab w:val="left" w:leader="underscore" w:pos="1838"/>
          <w:tab w:val="left" w:leader="underscore" w:pos="2572"/>
        </w:tabs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»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20</w:t>
      </w: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г.</w:t>
      </w:r>
    </w:p>
    <w:p w:rsidR="003E4273" w:rsidRPr="003E4273" w:rsidRDefault="003E4273" w:rsidP="003E4273">
      <w:pPr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 персональных данных:</w:t>
      </w:r>
    </w:p>
    <w:p w:rsidR="003E4273" w:rsidRPr="003E4273" w:rsidRDefault="003E4273" w:rsidP="003E4273">
      <w:pPr>
        <w:tabs>
          <w:tab w:val="left" w:leader="underscore" w:pos="1838"/>
          <w:tab w:val="left" w:leader="underscore" w:pos="3665"/>
          <w:tab w:val="left" w:leader="underscore" w:pos="3783"/>
          <w:tab w:val="left" w:leader="underscore" w:pos="9633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="009A69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</w:t>
      </w:r>
      <w:r w:rsidRPr="003E42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Pr="003E42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</w:p>
    <w:p w:rsidR="003E4273" w:rsidRPr="003E4273" w:rsidRDefault="003E4273" w:rsidP="003E4273">
      <w:pPr>
        <w:tabs>
          <w:tab w:val="left" w:pos="2088"/>
        </w:tabs>
        <w:spacing w:after="0"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  <w:proofErr w:type="gramStart"/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</w:t>
      </w:r>
      <w:proofErr w:type="gramEnd"/>
      <w:r w:rsidRPr="003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</w:t>
      </w:r>
    </w:p>
    <w:sectPr w:rsidR="003E4273" w:rsidRPr="003E4273" w:rsidSect="007F02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29195BCE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B1"/>
    <w:rsid w:val="00023EB4"/>
    <w:rsid w:val="00131BB1"/>
    <w:rsid w:val="00162711"/>
    <w:rsid w:val="0033750A"/>
    <w:rsid w:val="003E4273"/>
    <w:rsid w:val="004B4C4D"/>
    <w:rsid w:val="004C5818"/>
    <w:rsid w:val="00550ABC"/>
    <w:rsid w:val="00580205"/>
    <w:rsid w:val="007014DE"/>
    <w:rsid w:val="007F0248"/>
    <w:rsid w:val="008259B8"/>
    <w:rsid w:val="00832605"/>
    <w:rsid w:val="009514D7"/>
    <w:rsid w:val="009538A2"/>
    <w:rsid w:val="009A69F1"/>
    <w:rsid w:val="00AB77DF"/>
    <w:rsid w:val="00AF4000"/>
    <w:rsid w:val="00B42D66"/>
    <w:rsid w:val="00B63BE6"/>
    <w:rsid w:val="00F2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70CA9-DD8E-4E81-9E25-6D3D9684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B42D66"/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rsid w:val="00B42D66"/>
    <w:rPr>
      <w:rFonts w:ascii="Times New Roman" w:hAnsi="Times New Roman" w:cs="Times New Roman"/>
      <w:sz w:val="16"/>
      <w:szCs w:val="16"/>
    </w:rPr>
  </w:style>
  <w:style w:type="paragraph" w:styleId="a3">
    <w:name w:val="Body Text"/>
    <w:basedOn w:val="a"/>
    <w:link w:val="1"/>
    <w:uiPriority w:val="99"/>
    <w:rsid w:val="00B42D66"/>
    <w:pPr>
      <w:spacing w:after="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B42D66"/>
  </w:style>
  <w:style w:type="paragraph" w:customStyle="1" w:styleId="20">
    <w:name w:val="Основной текст (2)"/>
    <w:basedOn w:val="a"/>
    <w:link w:val="2"/>
    <w:uiPriority w:val="99"/>
    <w:rsid w:val="00B42D66"/>
    <w:pPr>
      <w:spacing w:after="0" w:line="240" w:lineRule="auto"/>
      <w:jc w:val="right"/>
    </w:pPr>
    <w:rPr>
      <w:rFonts w:ascii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9514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Левая Россошь</dc:creator>
  <cp:keywords/>
  <dc:description/>
  <cp:lastModifiedBy>Левая Россошь</cp:lastModifiedBy>
  <cp:revision>20</cp:revision>
  <dcterms:created xsi:type="dcterms:W3CDTF">2024-04-23T07:26:00Z</dcterms:created>
  <dcterms:modified xsi:type="dcterms:W3CDTF">2024-04-24T10:34:00Z</dcterms:modified>
</cp:coreProperties>
</file>